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35" w:rsidRDefault="00761435" w:rsidP="00761435">
      <w:pPr>
        <w:pStyle w:val="Balk1"/>
        <w:jc w:val="center"/>
      </w:pPr>
      <w:r>
        <w:t>2025-2026 EĞİTİM-ÖĞRETİM YILI</w:t>
      </w:r>
    </w:p>
    <w:p w:rsidR="00DD478A" w:rsidRPr="00761435" w:rsidRDefault="00D10C60" w:rsidP="00761435">
      <w:pPr>
        <w:pStyle w:val="AralkYok"/>
        <w:jc w:val="center"/>
        <w:rPr>
          <w:rFonts w:ascii="Times New Roman" w:hAnsi="Times New Roman" w:cs="Times New Roman"/>
          <w:b/>
        </w:rPr>
      </w:pPr>
      <w:r w:rsidRPr="00761435">
        <w:rPr>
          <w:b/>
        </w:rPr>
        <w:t>ABDULLAH ÖZTÜRK ÇOK PROGRAMLI ANADOLU LİSESİ</w:t>
      </w:r>
      <w:r w:rsidRPr="00761435">
        <w:rPr>
          <w:b/>
        </w:rPr>
        <w:br/>
      </w:r>
      <w:r w:rsidRPr="00761435">
        <w:rPr>
          <w:rFonts w:ascii="Times New Roman" w:hAnsi="Times New Roman" w:cs="Times New Roman"/>
          <w:b/>
          <w:u w:val="single"/>
        </w:rPr>
        <w:t>OKUL ZAMAN ÇİZELGESİ</w:t>
      </w:r>
    </w:p>
    <w:p w:rsidR="00DD478A" w:rsidRPr="00761435" w:rsidRDefault="00D10C60">
      <w:pPr>
        <w:rPr>
          <w:rFonts w:ascii="Times New Roman" w:hAnsi="Times New Roman" w:cs="Times New Roman"/>
        </w:rPr>
      </w:pPr>
      <w:r w:rsidRPr="00761435">
        <w:rPr>
          <w:rFonts w:ascii="Times New Roman" w:hAnsi="Times New Roman" w:cs="Times New Roman"/>
        </w:rPr>
        <w:t>• Toplanma Saati: 08.20</w:t>
      </w:r>
      <w:r w:rsidRPr="00761435">
        <w:rPr>
          <w:rFonts w:ascii="Times New Roman" w:hAnsi="Times New Roman" w:cs="Times New Roman"/>
        </w:rPr>
        <w:br/>
        <w:t>• Derse Başlama: 08.30</w:t>
      </w:r>
      <w:r w:rsidRPr="00761435">
        <w:rPr>
          <w:rFonts w:ascii="Times New Roman" w:hAnsi="Times New Roman" w:cs="Times New Roman"/>
        </w:rPr>
        <w:br/>
        <w:t>• Toplam Ders: 8 Saat</w:t>
      </w:r>
      <w:r w:rsidRPr="00761435">
        <w:rPr>
          <w:rFonts w:ascii="Times New Roman" w:hAnsi="Times New Roman" w:cs="Times New Roman"/>
        </w:rPr>
        <w:br/>
        <w:t xml:space="preserve">• </w:t>
      </w:r>
      <w:proofErr w:type="spellStart"/>
      <w:r w:rsidRPr="00761435">
        <w:rPr>
          <w:rFonts w:ascii="Times New Roman" w:hAnsi="Times New Roman" w:cs="Times New Roman"/>
        </w:rPr>
        <w:t>Öğle</w:t>
      </w:r>
      <w:proofErr w:type="spellEnd"/>
      <w:r w:rsidRPr="00761435">
        <w:rPr>
          <w:rFonts w:ascii="Times New Roman" w:hAnsi="Times New Roman" w:cs="Times New Roman"/>
        </w:rPr>
        <w:t xml:space="preserve"> </w:t>
      </w:r>
      <w:proofErr w:type="spellStart"/>
      <w:r w:rsidRPr="00761435">
        <w:rPr>
          <w:rFonts w:ascii="Times New Roman" w:hAnsi="Times New Roman" w:cs="Times New Roman"/>
        </w:rPr>
        <w:t>Arası</w:t>
      </w:r>
      <w:proofErr w:type="spellEnd"/>
      <w:r w:rsidRPr="00761435">
        <w:rPr>
          <w:rFonts w:ascii="Times New Roman" w:hAnsi="Times New Roman" w:cs="Times New Roman"/>
        </w:rPr>
        <w:t xml:space="preserve">: 45 </w:t>
      </w:r>
      <w:proofErr w:type="spellStart"/>
      <w:r w:rsidRPr="00761435">
        <w:rPr>
          <w:rFonts w:ascii="Times New Roman" w:hAnsi="Times New Roman" w:cs="Times New Roman"/>
        </w:rPr>
        <w:t>Dakika</w:t>
      </w:r>
      <w:proofErr w:type="spellEnd"/>
    </w:p>
    <w:p w:rsidR="00761435" w:rsidRDefault="00761435"/>
    <w:tbl>
      <w:tblPr>
        <w:tblStyle w:val="OrtaKlavuz3-Vurgu3"/>
        <w:tblW w:w="0" w:type="auto"/>
        <w:tblLook w:val="04A0"/>
      </w:tblPr>
      <w:tblGrid>
        <w:gridCol w:w="2880"/>
        <w:gridCol w:w="2880"/>
        <w:gridCol w:w="2880"/>
      </w:tblGrid>
      <w:tr w:rsidR="00DD478A" w:rsidTr="00761435">
        <w:trPr>
          <w:cnfStyle w:val="100000000000"/>
        </w:trPr>
        <w:tc>
          <w:tcPr>
            <w:cnfStyle w:val="001000000000"/>
            <w:tcW w:w="2880" w:type="dxa"/>
          </w:tcPr>
          <w:p w:rsidR="00761435" w:rsidRPr="00761435" w:rsidRDefault="00761435">
            <w:pPr>
              <w:rPr>
                <w:rFonts w:ascii="Times New Roman" w:hAnsi="Times New Roman" w:cs="Times New Roman"/>
                <w:color w:val="FFFFFF"/>
              </w:rPr>
            </w:pPr>
          </w:p>
          <w:p w:rsidR="00DD478A" w:rsidRPr="00761435" w:rsidRDefault="00D10C60" w:rsidP="00761435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761435">
              <w:rPr>
                <w:rFonts w:ascii="Times New Roman" w:hAnsi="Times New Roman" w:cs="Times New Roman"/>
                <w:color w:val="FFFFFF"/>
              </w:rPr>
              <w:t>Ders</w:t>
            </w:r>
            <w:proofErr w:type="spellEnd"/>
            <w:r w:rsidRPr="00761435">
              <w:rPr>
                <w:rFonts w:ascii="Times New Roman" w:hAnsi="Times New Roman" w:cs="Times New Roman"/>
                <w:color w:val="FFFFFF"/>
              </w:rPr>
              <w:t xml:space="preserve"> </w:t>
            </w:r>
            <w:proofErr w:type="spellStart"/>
            <w:r w:rsidRPr="00761435">
              <w:rPr>
                <w:rFonts w:ascii="Times New Roman" w:hAnsi="Times New Roman" w:cs="Times New Roman"/>
                <w:color w:val="FFFFFF"/>
              </w:rPr>
              <w:t>Saati</w:t>
            </w:r>
            <w:proofErr w:type="spellEnd"/>
          </w:p>
          <w:p w:rsidR="00761435" w:rsidRPr="00761435" w:rsidRDefault="00761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761435" w:rsidRPr="00761435" w:rsidRDefault="00761435">
            <w:pPr>
              <w:cnfStyle w:val="100000000000"/>
              <w:rPr>
                <w:rFonts w:ascii="Times New Roman" w:hAnsi="Times New Roman" w:cs="Times New Roman"/>
                <w:color w:val="FFFFFF"/>
              </w:rPr>
            </w:pPr>
          </w:p>
          <w:p w:rsidR="00DD478A" w:rsidRPr="00761435" w:rsidRDefault="00D10C60" w:rsidP="00761435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proofErr w:type="spellStart"/>
            <w:r w:rsidRPr="00761435">
              <w:rPr>
                <w:rFonts w:ascii="Times New Roman" w:hAnsi="Times New Roman" w:cs="Times New Roman"/>
                <w:color w:val="FFFFFF"/>
              </w:rPr>
              <w:t>Başlangıç</w:t>
            </w:r>
            <w:proofErr w:type="spellEnd"/>
          </w:p>
        </w:tc>
        <w:tc>
          <w:tcPr>
            <w:tcW w:w="2880" w:type="dxa"/>
          </w:tcPr>
          <w:p w:rsidR="00761435" w:rsidRPr="00761435" w:rsidRDefault="00761435">
            <w:pPr>
              <w:cnfStyle w:val="100000000000"/>
              <w:rPr>
                <w:rFonts w:ascii="Times New Roman" w:hAnsi="Times New Roman" w:cs="Times New Roman"/>
                <w:color w:val="FFFFFF"/>
              </w:rPr>
            </w:pPr>
          </w:p>
          <w:p w:rsidR="00DD478A" w:rsidRPr="00761435" w:rsidRDefault="00D10C60" w:rsidP="00761435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proofErr w:type="spellStart"/>
            <w:r w:rsidRPr="00761435">
              <w:rPr>
                <w:rFonts w:ascii="Times New Roman" w:hAnsi="Times New Roman" w:cs="Times New Roman"/>
                <w:color w:val="FFFFFF"/>
              </w:rPr>
              <w:t>Bitiş</w:t>
            </w:r>
            <w:proofErr w:type="spellEnd"/>
          </w:p>
        </w:tc>
      </w:tr>
      <w:tr w:rsidR="00DD478A" w:rsidTr="00761435">
        <w:trPr>
          <w:cnfStyle w:val="000000100000"/>
        </w:trPr>
        <w:tc>
          <w:tcPr>
            <w:cnfStyle w:val="001000000000"/>
            <w:tcW w:w="2880" w:type="dxa"/>
          </w:tcPr>
          <w:p w:rsidR="00DD478A" w:rsidRPr="00761435" w:rsidRDefault="00D10C60">
            <w:pPr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1. Ders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1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880" w:type="dxa"/>
          </w:tcPr>
          <w:p w:rsidR="00761435" w:rsidRPr="00761435" w:rsidRDefault="00D10C60">
            <w:pPr>
              <w:cnfStyle w:val="0000001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09:10</w:t>
            </w:r>
          </w:p>
          <w:p w:rsidR="00761435" w:rsidRPr="00761435" w:rsidRDefault="00761435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D478A" w:rsidTr="00761435">
        <w:tc>
          <w:tcPr>
            <w:cnfStyle w:val="001000000000"/>
            <w:tcW w:w="2880" w:type="dxa"/>
          </w:tcPr>
          <w:p w:rsidR="00DD478A" w:rsidRPr="00761435" w:rsidRDefault="00D10C60">
            <w:pPr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2. Ders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0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0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10:00</w:t>
            </w:r>
          </w:p>
          <w:p w:rsidR="00761435" w:rsidRPr="00761435" w:rsidRDefault="00761435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DD478A" w:rsidTr="00761435">
        <w:trPr>
          <w:cnfStyle w:val="000000100000"/>
        </w:trPr>
        <w:tc>
          <w:tcPr>
            <w:cnfStyle w:val="001000000000"/>
            <w:tcW w:w="2880" w:type="dxa"/>
          </w:tcPr>
          <w:p w:rsidR="00DD478A" w:rsidRPr="00761435" w:rsidRDefault="00D10C60">
            <w:pPr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3. Ders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1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1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10:50</w:t>
            </w:r>
          </w:p>
          <w:p w:rsidR="00761435" w:rsidRPr="00761435" w:rsidRDefault="00761435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D478A" w:rsidTr="00761435">
        <w:tc>
          <w:tcPr>
            <w:cnfStyle w:val="001000000000"/>
            <w:tcW w:w="2880" w:type="dxa"/>
          </w:tcPr>
          <w:p w:rsidR="00DD478A" w:rsidRPr="00761435" w:rsidRDefault="00D10C60">
            <w:pPr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4. Ders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0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0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11:40</w:t>
            </w:r>
          </w:p>
          <w:p w:rsidR="00761435" w:rsidRPr="00761435" w:rsidRDefault="00761435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DD478A" w:rsidTr="00761435">
        <w:trPr>
          <w:cnfStyle w:val="000000100000"/>
        </w:trPr>
        <w:tc>
          <w:tcPr>
            <w:cnfStyle w:val="001000000000"/>
            <w:tcW w:w="2880" w:type="dxa"/>
          </w:tcPr>
          <w:p w:rsidR="00DD478A" w:rsidRPr="00761435" w:rsidRDefault="00D10C60">
            <w:pPr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5. Ders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1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1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12:30</w:t>
            </w:r>
          </w:p>
          <w:p w:rsidR="00761435" w:rsidRPr="00761435" w:rsidRDefault="00761435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D478A" w:rsidTr="00761435">
        <w:tc>
          <w:tcPr>
            <w:cnfStyle w:val="001000000000"/>
            <w:tcW w:w="2880" w:type="dxa"/>
          </w:tcPr>
          <w:p w:rsidR="00DD478A" w:rsidRPr="00761435" w:rsidRDefault="00D10C60">
            <w:pPr>
              <w:rPr>
                <w:rFonts w:ascii="Times New Roman" w:hAnsi="Times New Roman" w:cs="Times New Roman"/>
              </w:rPr>
            </w:pPr>
            <w:proofErr w:type="spellStart"/>
            <w:r w:rsidRPr="00761435">
              <w:rPr>
                <w:rFonts w:ascii="Times New Roman" w:hAnsi="Times New Roman" w:cs="Times New Roman"/>
              </w:rPr>
              <w:t>Öğle</w:t>
            </w:r>
            <w:proofErr w:type="spellEnd"/>
            <w:r w:rsidRPr="007614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435">
              <w:rPr>
                <w:rFonts w:ascii="Times New Roman" w:hAnsi="Times New Roman" w:cs="Times New Roman"/>
              </w:rPr>
              <w:t>Arası</w:t>
            </w:r>
            <w:r w:rsidR="00761435" w:rsidRPr="00761435">
              <w:rPr>
                <w:rFonts w:ascii="Times New Roman" w:hAnsi="Times New Roman" w:cs="Times New Roman"/>
              </w:rPr>
              <w:t>S</w:t>
            </w:r>
            <w:proofErr w:type="spellEnd"/>
            <w:r w:rsidR="00761435" w:rsidRPr="00761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0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0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13:15</w:t>
            </w:r>
          </w:p>
          <w:p w:rsidR="00761435" w:rsidRPr="00761435" w:rsidRDefault="00761435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DD478A" w:rsidTr="00761435">
        <w:trPr>
          <w:cnfStyle w:val="000000100000"/>
        </w:trPr>
        <w:tc>
          <w:tcPr>
            <w:cnfStyle w:val="001000000000"/>
            <w:tcW w:w="2880" w:type="dxa"/>
          </w:tcPr>
          <w:p w:rsidR="00DD478A" w:rsidRPr="00761435" w:rsidRDefault="00D10C60">
            <w:pPr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6. Ders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1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1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13:55</w:t>
            </w:r>
          </w:p>
          <w:p w:rsidR="00761435" w:rsidRPr="00761435" w:rsidRDefault="00761435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D478A" w:rsidTr="00761435">
        <w:tc>
          <w:tcPr>
            <w:cnfStyle w:val="001000000000"/>
            <w:tcW w:w="2880" w:type="dxa"/>
          </w:tcPr>
          <w:p w:rsidR="00DD478A" w:rsidRPr="00761435" w:rsidRDefault="00D10C60">
            <w:pPr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7. Ders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0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2880" w:type="dxa"/>
          </w:tcPr>
          <w:p w:rsidR="00DD478A" w:rsidRPr="00761435" w:rsidRDefault="00761435">
            <w:pPr>
              <w:cnfStyle w:val="0000000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14:45</w:t>
            </w:r>
          </w:p>
          <w:p w:rsidR="00761435" w:rsidRPr="00761435" w:rsidRDefault="00761435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DD478A" w:rsidTr="00761435">
        <w:trPr>
          <w:cnfStyle w:val="000000100000"/>
        </w:trPr>
        <w:tc>
          <w:tcPr>
            <w:cnfStyle w:val="001000000000"/>
            <w:tcW w:w="2880" w:type="dxa"/>
          </w:tcPr>
          <w:p w:rsidR="00DD478A" w:rsidRPr="00761435" w:rsidRDefault="00D10C60">
            <w:pPr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8. Ders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1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14:</w:t>
            </w:r>
            <w:r w:rsidR="00761435" w:rsidRPr="0076143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80" w:type="dxa"/>
          </w:tcPr>
          <w:p w:rsidR="00DD478A" w:rsidRPr="00761435" w:rsidRDefault="00D10C60">
            <w:pPr>
              <w:cnfStyle w:val="000000100000"/>
              <w:rPr>
                <w:rFonts w:ascii="Times New Roman" w:hAnsi="Times New Roman" w:cs="Times New Roman"/>
              </w:rPr>
            </w:pPr>
            <w:r w:rsidRPr="00761435">
              <w:rPr>
                <w:rFonts w:ascii="Times New Roman" w:hAnsi="Times New Roman" w:cs="Times New Roman"/>
              </w:rPr>
              <w:t>15:</w:t>
            </w:r>
            <w:r w:rsidR="00761435" w:rsidRPr="00761435">
              <w:rPr>
                <w:rFonts w:ascii="Times New Roman" w:hAnsi="Times New Roman" w:cs="Times New Roman"/>
              </w:rPr>
              <w:t>25</w:t>
            </w:r>
          </w:p>
          <w:p w:rsidR="00761435" w:rsidRPr="00761435" w:rsidRDefault="00761435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</w:tbl>
    <w:p w:rsidR="00D10C60" w:rsidRDefault="00D10C60" w:rsidP="00761435">
      <w:pPr>
        <w:jc w:val="center"/>
      </w:pPr>
    </w:p>
    <w:p w:rsidR="00761435" w:rsidRPr="00761435" w:rsidRDefault="00761435" w:rsidP="00761435">
      <w:pPr>
        <w:jc w:val="center"/>
        <w:rPr>
          <w:rFonts w:ascii="Times New Roman" w:hAnsi="Times New Roman" w:cs="Times New Roman"/>
        </w:rPr>
      </w:pPr>
      <w:proofErr w:type="spellStart"/>
      <w:r w:rsidRPr="00761435">
        <w:rPr>
          <w:rFonts w:ascii="Times New Roman" w:hAnsi="Times New Roman" w:cs="Times New Roman"/>
        </w:rPr>
        <w:t>Yunus</w:t>
      </w:r>
      <w:proofErr w:type="spellEnd"/>
      <w:r w:rsidRPr="00761435">
        <w:rPr>
          <w:rFonts w:ascii="Times New Roman" w:hAnsi="Times New Roman" w:cs="Times New Roman"/>
        </w:rPr>
        <w:t xml:space="preserve"> BARIŞKAN</w:t>
      </w:r>
    </w:p>
    <w:p w:rsidR="00761435" w:rsidRPr="00761435" w:rsidRDefault="00761435" w:rsidP="00761435">
      <w:pPr>
        <w:jc w:val="center"/>
        <w:rPr>
          <w:rFonts w:ascii="Times New Roman" w:hAnsi="Times New Roman" w:cs="Times New Roman"/>
        </w:rPr>
      </w:pPr>
      <w:proofErr w:type="spellStart"/>
      <w:r w:rsidRPr="00761435">
        <w:rPr>
          <w:rFonts w:ascii="Times New Roman" w:hAnsi="Times New Roman" w:cs="Times New Roman"/>
        </w:rPr>
        <w:t>Okul</w:t>
      </w:r>
      <w:proofErr w:type="spellEnd"/>
      <w:r w:rsidRPr="00761435">
        <w:rPr>
          <w:rFonts w:ascii="Times New Roman" w:hAnsi="Times New Roman" w:cs="Times New Roman"/>
        </w:rPr>
        <w:t xml:space="preserve"> </w:t>
      </w:r>
      <w:proofErr w:type="spellStart"/>
      <w:r w:rsidRPr="00761435">
        <w:rPr>
          <w:rFonts w:ascii="Times New Roman" w:hAnsi="Times New Roman" w:cs="Times New Roman"/>
        </w:rPr>
        <w:t>Müdürü</w:t>
      </w:r>
      <w:proofErr w:type="spellEnd"/>
    </w:p>
    <w:sectPr w:rsidR="00761435" w:rsidRPr="007614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761435"/>
    <w:rsid w:val="00AA1D8D"/>
    <w:rsid w:val="00B47730"/>
    <w:rsid w:val="00CB0664"/>
    <w:rsid w:val="00D10C60"/>
    <w:rsid w:val="00DD478A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26FE59-4E97-43FD-97EC-29F6F8EE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ABDULLAH ÖZTÜRK ÇOK PROGRAMLI ANADOLU LİSESİ OKUL ZAMAN ÇİZELGESİ</vt:lpstr>
      <vt:lpstr/>
    </vt:vector>
  </TitlesOfParts>
  <Company/>
  <LinksUpToDate>false</LinksUpToDate>
  <CharactersWithSpaces>452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lenovopc1</cp:lastModifiedBy>
  <cp:revision>2</cp:revision>
  <dcterms:created xsi:type="dcterms:W3CDTF">2025-09-23T21:43:00Z</dcterms:created>
  <dcterms:modified xsi:type="dcterms:W3CDTF">2025-09-23T21:43:00Z</dcterms:modified>
</cp:coreProperties>
</file>